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Pr="00392700" w:rsidRDefault="00392700" w:rsidP="00B561C0">
      <w:pPr>
        <w:rPr>
          <w:rFonts w:ascii="Arial" w:hAnsi="Arial" w:cs="Arial"/>
          <w:b/>
          <w:u w:val="single"/>
        </w:rPr>
      </w:pPr>
      <w:r w:rsidRPr="00392700">
        <w:rPr>
          <w:rFonts w:ascii="Arial" w:hAnsi="Arial" w:cs="Arial"/>
          <w:b/>
          <w:u w:val="single"/>
        </w:rPr>
        <w:t>7</w:t>
      </w:r>
      <w:r w:rsidRPr="00392700">
        <w:rPr>
          <w:rFonts w:ascii="Arial" w:hAnsi="Arial" w:cs="Arial"/>
          <w:b/>
          <w:u w:val="single"/>
          <w:vertAlign w:val="superscript"/>
        </w:rPr>
        <w:t>th</w:t>
      </w:r>
      <w:r w:rsidRPr="00392700">
        <w:rPr>
          <w:rFonts w:ascii="Arial" w:hAnsi="Arial" w:cs="Arial"/>
          <w:b/>
          <w:u w:val="single"/>
        </w:rPr>
        <w:t xml:space="preserve"> June 2021 – Updated health Board Vaccination Scheduling Contact Details</w:t>
      </w:r>
    </w:p>
    <w:p w:rsidR="00392700" w:rsidRDefault="00392700" w:rsidP="00B561C0"/>
    <w:tbl>
      <w:tblPr>
        <w:tblStyle w:val="TableGrid"/>
        <w:tblW w:w="14881" w:type="dxa"/>
        <w:tblInd w:w="5" w:type="dxa"/>
        <w:tblCellMar>
          <w:top w:w="8" w:type="dxa"/>
          <w:left w:w="107" w:type="dxa"/>
          <w:right w:w="95" w:type="dxa"/>
        </w:tblCellMar>
        <w:tblLook w:val="04A0" w:firstRow="1" w:lastRow="0" w:firstColumn="1" w:lastColumn="0" w:noHBand="0" w:noVBand="1"/>
      </w:tblPr>
      <w:tblGrid>
        <w:gridCol w:w="2548"/>
        <w:gridCol w:w="9072"/>
        <w:gridCol w:w="3261"/>
      </w:tblGrid>
      <w:tr w:rsidR="00392700" w:rsidTr="002C0934">
        <w:trPr>
          <w:trHeight w:val="242"/>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2C0934">
            <w:pPr>
              <w:ind w:left="1"/>
            </w:pPr>
            <w:r>
              <w:rPr>
                <w:rFonts w:ascii="Arial" w:eastAsia="Arial" w:hAnsi="Arial" w:cs="Arial"/>
                <w:b/>
                <w:sz w:val="20"/>
              </w:rPr>
              <w:t xml:space="preserve">Health Board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r>
              <w:rPr>
                <w:rFonts w:ascii="Arial" w:eastAsia="Arial" w:hAnsi="Arial" w:cs="Arial"/>
                <w:b/>
                <w:sz w:val="20"/>
              </w:rPr>
              <w:t xml:space="preserve">Email </w:t>
            </w:r>
          </w:p>
        </w:tc>
        <w:tc>
          <w:tcPr>
            <w:tcW w:w="3261" w:type="dxa"/>
            <w:tcBorders>
              <w:top w:val="single" w:sz="4" w:space="0" w:color="000000"/>
              <w:left w:val="single" w:sz="4" w:space="0" w:color="000000"/>
              <w:bottom w:val="single" w:sz="4" w:space="0" w:color="000000"/>
              <w:right w:val="single" w:sz="4" w:space="0" w:color="000000"/>
            </w:tcBorders>
          </w:tcPr>
          <w:p w:rsidR="00392700" w:rsidRDefault="00392700" w:rsidP="002C0934">
            <w:pPr>
              <w:ind w:left="1"/>
            </w:pPr>
            <w:r>
              <w:rPr>
                <w:rFonts w:ascii="Arial" w:eastAsia="Arial" w:hAnsi="Arial" w:cs="Arial"/>
                <w:b/>
                <w:sz w:val="20"/>
              </w:rPr>
              <w:t xml:space="preserve">Telephone </w:t>
            </w:r>
          </w:p>
        </w:tc>
      </w:tr>
      <w:tr w:rsidR="00392700" w:rsidTr="002C0934">
        <w:trPr>
          <w:trHeight w:val="587"/>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Ayrshire and Arran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r>
              <w:rPr>
                <w:rFonts w:ascii="Arial" w:eastAsia="Arial" w:hAnsi="Arial" w:cs="Arial"/>
                <w:color w:val="0000FF"/>
                <w:sz w:val="20"/>
                <w:u w:val="single" w:color="0000FF"/>
              </w:rPr>
              <w:t>Covid-19ImmunisationEnquiries@aapct.scot.nhs.uk</w:t>
            </w: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pPr>
              <w:ind w:left="1"/>
            </w:pPr>
            <w:r>
              <w:rPr>
                <w:rFonts w:ascii="Arial" w:eastAsia="Arial" w:hAnsi="Arial" w:cs="Arial"/>
                <w:sz w:val="20"/>
              </w:rPr>
              <w:t xml:space="preserve"> </w:t>
            </w:r>
          </w:p>
        </w:tc>
      </w:tr>
      <w:tr w:rsidR="00392700" w:rsidTr="002C0934">
        <w:trPr>
          <w:trHeight w:val="469"/>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Borders  </w:t>
            </w:r>
          </w:p>
        </w:tc>
        <w:tc>
          <w:tcPr>
            <w:tcW w:w="9072"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92700" w:rsidRPr="00392700" w:rsidRDefault="00392700" w:rsidP="00392700">
            <w:pPr>
              <w:spacing w:after="0" w:line="240" w:lineRule="auto"/>
              <w:rPr>
                <w:rFonts w:ascii="Segoe UI" w:eastAsia="Times New Roman" w:hAnsi="Segoe UI" w:cs="Segoe UI"/>
                <w:color w:val="auto"/>
                <w:sz w:val="21"/>
                <w:szCs w:val="21"/>
              </w:rPr>
            </w:pPr>
            <w:r>
              <w:rPr>
                <w:rFonts w:ascii="Arial" w:eastAsia="Arial" w:hAnsi="Arial" w:cs="Arial"/>
                <w:sz w:val="20"/>
              </w:rPr>
              <w:t xml:space="preserve">Hub </w:t>
            </w:r>
            <w:proofErr w:type="gramStart"/>
            <w:r>
              <w:rPr>
                <w:rFonts w:ascii="Arial" w:eastAsia="Arial" w:hAnsi="Arial" w:cs="Arial"/>
                <w:sz w:val="20"/>
              </w:rPr>
              <w:t>Telephone :</w:t>
            </w:r>
            <w:proofErr w:type="gramEnd"/>
            <w:r>
              <w:rPr>
                <w:rFonts w:ascii="Segoe UI" w:hAnsi="Segoe UI" w:cs="Segoe UI"/>
                <w:sz w:val="21"/>
                <w:szCs w:val="21"/>
              </w:rPr>
              <w:t xml:space="preserve"> 0</w:t>
            </w:r>
            <w:r w:rsidRPr="00392700">
              <w:rPr>
                <w:rFonts w:ascii="Segoe UI" w:eastAsia="Times New Roman" w:hAnsi="Segoe UI" w:cs="Segoe UI"/>
                <w:color w:val="auto"/>
                <w:sz w:val="21"/>
                <w:szCs w:val="21"/>
              </w:rPr>
              <w:t>1896 809250</w:t>
            </w:r>
          </w:p>
          <w:p w:rsidR="00392700" w:rsidRDefault="00392700" w:rsidP="00392700">
            <w:pPr>
              <w:ind w:left="1"/>
            </w:pPr>
            <w:r>
              <w:rPr>
                <w:rFonts w:ascii="Arial" w:eastAsia="Arial" w:hAnsi="Arial" w:cs="Arial"/>
                <w:sz w:val="20"/>
              </w:rPr>
              <w:t xml:space="preserve">Open 0800-2000 daily </w:t>
            </w:r>
          </w:p>
        </w:tc>
      </w:tr>
      <w:tr w:rsidR="00392700" w:rsidTr="002C0934">
        <w:trPr>
          <w:trHeight w:val="698"/>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2C0934">
            <w:pPr>
              <w:ind w:left="1"/>
            </w:pPr>
            <w:r>
              <w:rPr>
                <w:rFonts w:ascii="Arial" w:eastAsia="Arial" w:hAnsi="Arial" w:cs="Arial"/>
                <w:b/>
                <w:sz w:val="20"/>
              </w:rPr>
              <w:t xml:space="preserve">NHS Dumfries and </w:t>
            </w:r>
          </w:p>
          <w:p w:rsidR="00392700" w:rsidRDefault="00392700" w:rsidP="00A076C0">
            <w:pPr>
              <w:ind w:left="1"/>
            </w:pPr>
            <w:r>
              <w:rPr>
                <w:rFonts w:ascii="Arial" w:eastAsia="Arial" w:hAnsi="Arial" w:cs="Arial"/>
                <w:b/>
                <w:sz w:val="20"/>
              </w:rPr>
              <w:t xml:space="preserve">Galloway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proofErr w:type="spellStart"/>
            <w:r>
              <w:rPr>
                <w:rFonts w:ascii="Arial" w:eastAsia="Arial" w:hAnsi="Arial" w:cs="Arial"/>
                <w:color w:val="0000FF"/>
                <w:sz w:val="20"/>
                <w:u w:val="single" w:color="0000FF"/>
              </w:rPr>
              <w:t>dg.occhealth@nhs.scot</w:t>
            </w:r>
            <w:proofErr w:type="spellEnd"/>
            <w:r>
              <w:rPr>
                <w:rFonts w:ascii="Arial" w:eastAsia="Arial" w:hAnsi="Arial" w:cs="Arial"/>
                <w:sz w:val="20"/>
              </w:rPr>
              <w:t xml:space="preserve"> </w:t>
            </w:r>
          </w:p>
          <w:p w:rsidR="00392700" w:rsidRDefault="00392700" w:rsidP="002C0934">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pPr>
              <w:ind w:left="1"/>
            </w:pPr>
            <w:r>
              <w:rPr>
                <w:rFonts w:ascii="Arial" w:eastAsia="Arial" w:hAnsi="Arial" w:cs="Arial"/>
                <w:sz w:val="20"/>
              </w:rPr>
              <w:t xml:space="preserve"> </w:t>
            </w:r>
          </w:p>
        </w:tc>
      </w:tr>
      <w:tr w:rsidR="00392700" w:rsidTr="002C0934">
        <w:trPr>
          <w:trHeight w:val="1563"/>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Fife  </w:t>
            </w:r>
          </w:p>
        </w:tc>
        <w:tc>
          <w:tcPr>
            <w:tcW w:w="12333" w:type="dxa"/>
            <w:gridSpan w:val="2"/>
            <w:tcBorders>
              <w:top w:val="single" w:sz="4" w:space="0" w:color="000000"/>
              <w:left w:val="single" w:sz="4" w:space="0" w:color="000000"/>
              <w:bottom w:val="single" w:sz="4" w:space="0" w:color="000000"/>
              <w:right w:val="single" w:sz="4" w:space="0" w:color="000000"/>
            </w:tcBorders>
            <w:vAlign w:val="center"/>
          </w:tcPr>
          <w:p w:rsidR="00392700" w:rsidRDefault="00392700" w:rsidP="002C0934">
            <w:pPr>
              <w:spacing w:after="183"/>
            </w:pPr>
            <w:proofErr w:type="spellStart"/>
            <w:r>
              <w:rPr>
                <w:rFonts w:ascii="Arial" w:eastAsia="Arial" w:hAnsi="Arial" w:cs="Arial"/>
                <w:color w:val="0000FF"/>
                <w:sz w:val="20"/>
                <w:u w:val="single" w:color="0000FF"/>
              </w:rPr>
              <w:t>fife.contractorscovidvaccine@nhs.scot</w:t>
            </w:r>
            <w:proofErr w:type="spellEnd"/>
            <w:r>
              <w:rPr>
                <w:rFonts w:ascii="Arial" w:eastAsia="Arial" w:hAnsi="Arial" w:cs="Arial"/>
                <w:sz w:val="20"/>
              </w:rPr>
              <w:t xml:space="preserve"> </w:t>
            </w:r>
          </w:p>
          <w:p w:rsidR="00392700" w:rsidRDefault="00392700" w:rsidP="002C0934">
            <w:r>
              <w:rPr>
                <w:rFonts w:ascii="Arial" w:eastAsia="Arial" w:hAnsi="Arial" w:cs="Arial"/>
                <w:sz w:val="20"/>
              </w:rPr>
              <w:t xml:space="preserve">The Fife vaccinations team request that managers of services use this email to provide: details of their organisation, number of eligible staff within their organisation working in Fife and a contact name, email and telephone number for the manager.  Once this information is received our scheduling team will contact the manager to arrange appropriate appointments.   Self or independently employed staff please use the direct email address above and provide details name, email, telephone number and job role. </w:t>
            </w:r>
          </w:p>
        </w:tc>
      </w:tr>
      <w:tr w:rsidR="00392700" w:rsidTr="002C0934">
        <w:trPr>
          <w:trHeight w:val="469"/>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Forth Valley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proofErr w:type="spellStart"/>
            <w:r>
              <w:rPr>
                <w:rFonts w:ascii="Arial" w:eastAsia="Arial" w:hAnsi="Arial" w:cs="Arial"/>
                <w:color w:val="0000FF"/>
                <w:sz w:val="20"/>
                <w:u w:val="single" w:color="0000FF"/>
              </w:rPr>
              <w:t>Fv.covidvaccinations@nhs.scot</w:t>
            </w:r>
            <w:proofErr w:type="spellEnd"/>
            <w:r>
              <w:rPr>
                <w:rFonts w:ascii="Arial" w:eastAsia="Arial" w:hAnsi="Arial" w:cs="Arial"/>
                <w:sz w:val="20"/>
              </w:rPr>
              <w:t xml:space="preserve"> </w:t>
            </w:r>
          </w:p>
          <w:p w:rsidR="00392700" w:rsidRDefault="00392700" w:rsidP="002C0934">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pPr>
              <w:ind w:left="1"/>
            </w:pPr>
            <w:r>
              <w:rPr>
                <w:rFonts w:ascii="Arial" w:eastAsia="Arial" w:hAnsi="Arial" w:cs="Arial"/>
                <w:sz w:val="20"/>
              </w:rPr>
              <w:t xml:space="preserve"> </w:t>
            </w:r>
          </w:p>
        </w:tc>
      </w:tr>
      <w:tr w:rsidR="00392700" w:rsidTr="002C0934">
        <w:trPr>
          <w:trHeight w:val="470"/>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Grampian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r>
              <w:rPr>
                <w:rFonts w:ascii="Arial" w:eastAsia="Arial" w:hAnsi="Arial" w:cs="Arial"/>
                <w:color w:val="0000FF"/>
                <w:sz w:val="20"/>
                <w:u w:val="single" w:color="0000FF"/>
              </w:rPr>
              <w:t>gram.cvd19imms@nhs.scot</w:t>
            </w: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pPr>
              <w:ind w:left="1"/>
            </w:pPr>
            <w:r>
              <w:rPr>
                <w:rFonts w:ascii="Arial" w:eastAsia="Arial" w:hAnsi="Arial" w:cs="Arial"/>
                <w:sz w:val="20"/>
              </w:rPr>
              <w:t xml:space="preserve"> </w:t>
            </w:r>
          </w:p>
        </w:tc>
      </w:tr>
      <w:tr w:rsidR="00392700" w:rsidTr="002C0934">
        <w:trPr>
          <w:trHeight w:val="698"/>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2C0934">
            <w:pPr>
              <w:spacing w:line="241" w:lineRule="auto"/>
              <w:ind w:left="1"/>
            </w:pPr>
            <w:r>
              <w:rPr>
                <w:rFonts w:ascii="Arial" w:eastAsia="Arial" w:hAnsi="Arial" w:cs="Arial"/>
                <w:b/>
                <w:sz w:val="20"/>
              </w:rPr>
              <w:t xml:space="preserve">NHS Greater Glasgow and Clyde </w:t>
            </w:r>
          </w:p>
          <w:p w:rsidR="00392700" w:rsidRDefault="00392700" w:rsidP="002C0934">
            <w:pPr>
              <w:ind w:left="1"/>
            </w:pPr>
            <w:r>
              <w:rPr>
                <w:rFonts w:ascii="Arial" w:eastAsia="Arial" w:hAnsi="Arial" w:cs="Arial"/>
                <w:b/>
                <w:sz w:val="20"/>
              </w:rPr>
              <w:t xml:space="preserve">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r>
              <w:rPr>
                <w:rFonts w:ascii="Arial" w:eastAsia="Arial" w:hAnsi="Arial" w:cs="Arial"/>
                <w:color w:val="0000FF"/>
                <w:sz w:val="20"/>
                <w:u w:val="single" w:color="0000FF"/>
              </w:rPr>
              <w:t>Staff.Covid19@ggc.scot.nhs.uk</w:t>
            </w:r>
            <w:r>
              <w:rPr>
                <w:rFonts w:ascii="Arial" w:eastAsia="Arial" w:hAnsi="Arial" w:cs="Arial"/>
                <w:sz w:val="20"/>
              </w:rPr>
              <w:t xml:space="preserve"> </w:t>
            </w:r>
          </w:p>
          <w:p w:rsidR="00392700" w:rsidRDefault="00392700" w:rsidP="00A076C0">
            <w:pPr>
              <w:spacing w:after="0" w:line="240" w:lineRule="auto"/>
            </w:pPr>
            <w:r>
              <w:rPr>
                <w:rFonts w:ascii="Arial" w:eastAsia="Arial" w:hAnsi="Arial" w:cs="Arial"/>
                <w:sz w:val="20"/>
              </w:rPr>
              <w:t xml:space="preserve"> </w:t>
            </w:r>
            <w:r w:rsidR="00A076C0">
              <w:rPr>
                <w:rFonts w:ascii="Arial" w:eastAsia="Arial" w:hAnsi="Arial" w:cs="Arial"/>
                <w:sz w:val="20"/>
              </w:rPr>
              <w:t>Please be advised, you should only request appointment for those under 30 until 19</w:t>
            </w:r>
            <w:r w:rsidR="00A076C0" w:rsidRPr="00A076C0">
              <w:rPr>
                <w:rFonts w:ascii="Arial" w:eastAsia="Arial" w:hAnsi="Arial" w:cs="Arial"/>
                <w:sz w:val="20"/>
                <w:vertAlign w:val="superscript"/>
              </w:rPr>
              <w:t>th</w:t>
            </w:r>
            <w:r w:rsidR="00A076C0">
              <w:rPr>
                <w:rFonts w:ascii="Arial" w:eastAsia="Arial" w:hAnsi="Arial" w:cs="Arial"/>
                <w:sz w:val="20"/>
              </w:rPr>
              <w:t xml:space="preserve"> June 2021 and thereafter as an exception for 16-17 year olds. All other citizens will have had an appointment.  This will be informed in the autoreply sent to emails received. </w:t>
            </w:r>
          </w:p>
        </w:tc>
        <w:tc>
          <w:tcPr>
            <w:tcW w:w="3261"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pPr>
              <w:ind w:left="1"/>
            </w:pPr>
            <w:r>
              <w:rPr>
                <w:rFonts w:ascii="Arial" w:eastAsia="Arial" w:hAnsi="Arial" w:cs="Arial"/>
                <w:sz w:val="20"/>
              </w:rPr>
              <w:t xml:space="preserve"> </w:t>
            </w:r>
          </w:p>
        </w:tc>
      </w:tr>
      <w:tr w:rsidR="00392700" w:rsidTr="002C0934">
        <w:trPr>
          <w:trHeight w:val="934"/>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Highland  </w:t>
            </w:r>
          </w:p>
        </w:tc>
        <w:tc>
          <w:tcPr>
            <w:tcW w:w="12333" w:type="dxa"/>
            <w:gridSpan w:val="2"/>
            <w:tcBorders>
              <w:top w:val="single" w:sz="4" w:space="0" w:color="000000"/>
              <w:left w:val="single" w:sz="4" w:space="0" w:color="000000"/>
              <w:bottom w:val="single" w:sz="4" w:space="0" w:color="000000"/>
              <w:right w:val="single" w:sz="4" w:space="0" w:color="000000"/>
            </w:tcBorders>
          </w:tcPr>
          <w:p w:rsidR="00392700" w:rsidRDefault="00392700" w:rsidP="002C0934">
            <w:pPr>
              <w:spacing w:line="241" w:lineRule="auto"/>
            </w:pPr>
            <w:r>
              <w:rPr>
                <w:rFonts w:ascii="Arial" w:eastAsia="Arial" w:hAnsi="Arial" w:cs="Arial"/>
                <w:sz w:val="20"/>
              </w:rPr>
              <w:t xml:space="preserve">For enquiries from organisations about the programme/clinics etc. please contact </w:t>
            </w:r>
            <w:proofErr w:type="spellStart"/>
            <w:r>
              <w:rPr>
                <w:rFonts w:ascii="Arial" w:eastAsia="Arial" w:hAnsi="Arial" w:cs="Arial"/>
                <w:color w:val="0000FF"/>
                <w:sz w:val="20"/>
                <w:u w:val="single" w:color="0000FF"/>
              </w:rPr>
              <w:t>Murdina.Campbell@nhs.scot</w:t>
            </w:r>
            <w:proofErr w:type="spellEnd"/>
            <w:r>
              <w:rPr>
                <w:rFonts w:ascii="Arial" w:eastAsia="Arial" w:hAnsi="Arial" w:cs="Arial"/>
                <w:sz w:val="20"/>
              </w:rPr>
              <w:t xml:space="preserve"> copy to Chris Morgan (</w:t>
            </w:r>
            <w:r>
              <w:rPr>
                <w:rFonts w:ascii="Arial" w:eastAsia="Arial" w:hAnsi="Arial" w:cs="Arial"/>
                <w:color w:val="0000FF"/>
                <w:sz w:val="20"/>
                <w:u w:val="single" w:color="0000FF"/>
              </w:rPr>
              <w:t>chris.morgan8@nhs.scot</w:t>
            </w:r>
            <w:proofErr w:type="gramStart"/>
            <w:r>
              <w:rPr>
                <w:rFonts w:ascii="Arial" w:eastAsia="Arial" w:hAnsi="Arial" w:cs="Arial"/>
                <w:sz w:val="20"/>
              </w:rPr>
              <w:t>) .</w:t>
            </w:r>
            <w:proofErr w:type="gramEnd"/>
            <w:r>
              <w:rPr>
                <w:rFonts w:ascii="Arial" w:eastAsia="Arial" w:hAnsi="Arial" w:cs="Arial"/>
                <w:sz w:val="20"/>
              </w:rPr>
              <w:t xml:space="preserve">  For enquires about booking an appointment please use the following: </w:t>
            </w:r>
          </w:p>
          <w:p w:rsidR="00392700" w:rsidRDefault="00392700" w:rsidP="00A076C0">
            <w:proofErr w:type="spellStart"/>
            <w:r>
              <w:rPr>
                <w:rFonts w:ascii="Arial" w:eastAsia="Arial" w:hAnsi="Arial" w:cs="Arial"/>
                <w:color w:val="0000FF"/>
                <w:sz w:val="20"/>
                <w:u w:val="single" w:color="0000FF"/>
              </w:rPr>
              <w:t>NHSH.covidvaccine@nhs.scot</w:t>
            </w:r>
            <w:proofErr w:type="spellEnd"/>
            <w:r>
              <w:rPr>
                <w:rFonts w:ascii="Arial" w:eastAsia="Arial" w:hAnsi="Arial" w:cs="Arial"/>
                <w:sz w:val="20"/>
              </w:rPr>
              <w:t xml:space="preserve">.  Tel. no.: 01463 705531 (to be directed to the vax appt. booking team)  </w:t>
            </w:r>
          </w:p>
        </w:tc>
      </w:tr>
      <w:tr w:rsidR="00392700" w:rsidTr="002C0934">
        <w:trPr>
          <w:trHeight w:val="468"/>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Lanarkshire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r>
              <w:rPr>
                <w:rFonts w:ascii="Arial" w:eastAsia="Arial" w:hAnsi="Arial" w:cs="Arial"/>
                <w:color w:val="0000FF"/>
                <w:sz w:val="20"/>
                <w:u w:val="single" w:color="0000FF"/>
              </w:rPr>
              <w:t>external.vaccination@lanarkshire.scot.nhs.uk</w:t>
            </w:r>
            <w:r>
              <w:rPr>
                <w:rFonts w:ascii="Arial" w:eastAsia="Arial" w:hAnsi="Arial" w:cs="Arial"/>
                <w:sz w:val="20"/>
              </w:rPr>
              <w:t xml:space="preserve"> </w:t>
            </w:r>
          </w:p>
          <w:p w:rsidR="00392700" w:rsidRDefault="00392700" w:rsidP="002C0934">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pPr>
              <w:ind w:left="1"/>
            </w:pPr>
            <w:r>
              <w:rPr>
                <w:rFonts w:ascii="Arial" w:eastAsia="Arial" w:hAnsi="Arial" w:cs="Arial"/>
                <w:sz w:val="20"/>
              </w:rPr>
              <w:t xml:space="preserve"> </w:t>
            </w:r>
          </w:p>
        </w:tc>
      </w:tr>
      <w:tr w:rsidR="00392700" w:rsidTr="002C0934">
        <w:trPr>
          <w:trHeight w:val="932"/>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Lothian  </w:t>
            </w:r>
          </w:p>
        </w:tc>
        <w:tc>
          <w:tcPr>
            <w:tcW w:w="12333" w:type="dxa"/>
            <w:gridSpan w:val="2"/>
            <w:tcBorders>
              <w:top w:val="single" w:sz="4" w:space="0" w:color="000000"/>
              <w:left w:val="single" w:sz="4" w:space="0" w:color="000000"/>
              <w:bottom w:val="single" w:sz="4" w:space="0" w:color="000000"/>
              <w:right w:val="single" w:sz="4" w:space="0" w:color="000000"/>
            </w:tcBorders>
          </w:tcPr>
          <w:p w:rsidR="00392700" w:rsidRDefault="00392700" w:rsidP="002C0934">
            <w:r>
              <w:rPr>
                <w:rFonts w:ascii="Arial" w:eastAsia="Arial" w:hAnsi="Arial" w:cs="Arial"/>
                <w:sz w:val="20"/>
              </w:rPr>
              <w:t>NHS Lothian Vaccinations team request that the following email address be used until 31</w:t>
            </w:r>
            <w:r>
              <w:rPr>
                <w:rFonts w:ascii="Arial" w:eastAsia="Arial" w:hAnsi="Arial" w:cs="Arial"/>
                <w:sz w:val="20"/>
                <w:vertAlign w:val="superscript"/>
              </w:rPr>
              <w:t>st</w:t>
            </w:r>
            <w:r>
              <w:rPr>
                <w:rFonts w:ascii="Arial" w:eastAsia="Arial" w:hAnsi="Arial" w:cs="Arial"/>
                <w:sz w:val="20"/>
              </w:rPr>
              <w:t xml:space="preserve"> January 2021:  </w:t>
            </w:r>
          </w:p>
          <w:p w:rsidR="00392700" w:rsidRDefault="00392700" w:rsidP="002C0934">
            <w:r>
              <w:rPr>
                <w:rFonts w:ascii="Arial" w:eastAsia="Arial" w:hAnsi="Arial" w:cs="Arial"/>
                <w:color w:val="0000FF"/>
                <w:sz w:val="20"/>
                <w:u w:val="single" w:color="0000FF"/>
              </w:rPr>
              <w:t>loth.covidvaccenquiries@nhslothian.scot.nhs.uk</w:t>
            </w:r>
            <w:r>
              <w:rPr>
                <w:rFonts w:ascii="Arial" w:eastAsia="Arial" w:hAnsi="Arial" w:cs="Arial"/>
                <w:sz w:val="20"/>
              </w:rPr>
              <w:t>.  From 1</w:t>
            </w:r>
            <w:r>
              <w:rPr>
                <w:rFonts w:ascii="Arial" w:eastAsia="Arial" w:hAnsi="Arial" w:cs="Arial"/>
                <w:sz w:val="20"/>
                <w:vertAlign w:val="superscript"/>
              </w:rPr>
              <w:t>st</w:t>
            </w:r>
            <w:r>
              <w:rPr>
                <w:rFonts w:ascii="Arial" w:eastAsia="Arial" w:hAnsi="Arial" w:cs="Arial"/>
                <w:sz w:val="20"/>
              </w:rPr>
              <w:t xml:space="preserve"> February 2021 please contact:  </w:t>
            </w:r>
          </w:p>
          <w:p w:rsidR="00392700" w:rsidRDefault="00392700" w:rsidP="00A076C0">
            <w:r>
              <w:rPr>
                <w:rFonts w:ascii="Arial" w:eastAsia="Arial" w:hAnsi="Arial" w:cs="Arial"/>
                <w:color w:val="0000FF"/>
                <w:sz w:val="20"/>
                <w:u w:val="single" w:color="0000FF"/>
              </w:rPr>
              <w:t>loth.massvaccinationstaff@nhslothian.scot.nhs.uk</w:t>
            </w:r>
            <w:r>
              <w:rPr>
                <w:rFonts w:ascii="Arial" w:eastAsia="Arial" w:hAnsi="Arial" w:cs="Arial"/>
                <w:sz w:val="20"/>
              </w:rPr>
              <w:t xml:space="preserve"> </w:t>
            </w:r>
            <w:r>
              <w:rPr>
                <w:rFonts w:ascii="Arial" w:eastAsia="Arial" w:hAnsi="Arial" w:cs="Arial"/>
                <w:color w:val="1F497D"/>
                <w:sz w:val="20"/>
              </w:rPr>
              <w:t xml:space="preserve">  </w:t>
            </w:r>
            <w:r>
              <w:rPr>
                <w:rFonts w:ascii="Arial" w:eastAsia="Arial" w:hAnsi="Arial" w:cs="Arial"/>
                <w:sz w:val="20"/>
              </w:rPr>
              <w:t xml:space="preserve"> </w:t>
            </w:r>
          </w:p>
        </w:tc>
      </w:tr>
      <w:tr w:rsidR="00392700" w:rsidTr="002C0934">
        <w:trPr>
          <w:trHeight w:val="469"/>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Orkney  </w:t>
            </w:r>
          </w:p>
        </w:tc>
        <w:tc>
          <w:tcPr>
            <w:tcW w:w="9072"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92700" w:rsidRDefault="00392700" w:rsidP="002C0934">
            <w:pPr>
              <w:ind w:left="1"/>
            </w:pPr>
            <w:r>
              <w:rPr>
                <w:rFonts w:ascii="Arial" w:eastAsia="Arial" w:hAnsi="Arial" w:cs="Arial"/>
                <w:sz w:val="20"/>
              </w:rPr>
              <w:t xml:space="preserve">0300 303 5313 </w:t>
            </w:r>
          </w:p>
        </w:tc>
      </w:tr>
      <w:tr w:rsidR="00392700" w:rsidTr="002C0934">
        <w:trPr>
          <w:trHeight w:val="469"/>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Shetland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proofErr w:type="spellStart"/>
            <w:r>
              <w:rPr>
                <w:rFonts w:ascii="Arial" w:eastAsia="Arial" w:hAnsi="Arial" w:cs="Arial"/>
                <w:color w:val="0000FF"/>
                <w:sz w:val="20"/>
                <w:u w:val="single" w:color="0000FF"/>
              </w:rPr>
              <w:t>shet.covidvaccination@nhs.scot</w:t>
            </w:r>
            <w:proofErr w:type="spellEnd"/>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767171"/>
          </w:tcPr>
          <w:p w:rsidR="00392700" w:rsidRDefault="00392700" w:rsidP="002C0934">
            <w:pPr>
              <w:ind w:left="1"/>
            </w:pPr>
            <w:r>
              <w:rPr>
                <w:rFonts w:ascii="Arial" w:eastAsia="Arial" w:hAnsi="Arial" w:cs="Arial"/>
                <w:sz w:val="20"/>
              </w:rPr>
              <w:t xml:space="preserve"> </w:t>
            </w:r>
          </w:p>
        </w:tc>
      </w:tr>
      <w:tr w:rsidR="00392700" w:rsidTr="002C0934">
        <w:trPr>
          <w:trHeight w:val="472"/>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A076C0">
            <w:pPr>
              <w:ind w:left="1"/>
            </w:pPr>
            <w:r>
              <w:rPr>
                <w:rFonts w:ascii="Arial" w:eastAsia="Arial" w:hAnsi="Arial" w:cs="Arial"/>
                <w:b/>
                <w:sz w:val="20"/>
              </w:rPr>
              <w:t xml:space="preserve">NHS Tayside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r>
              <w:rPr>
                <w:rFonts w:ascii="Arial" w:eastAsia="Arial" w:hAnsi="Arial" w:cs="Arial"/>
                <w:color w:val="0000FF"/>
                <w:sz w:val="20"/>
                <w:u w:val="single" w:color="0000FF"/>
              </w:rPr>
              <w:t>Tay.c19vaxlocalenquiries@nhs.scot</w:t>
            </w:r>
            <w:r>
              <w:rPr>
                <w:rFonts w:ascii="Arial" w:eastAsia="Arial" w:hAnsi="Arial" w:cs="Arial"/>
                <w:sz w:val="20"/>
              </w:rPr>
              <w:t xml:space="preserve"> </w:t>
            </w:r>
          </w:p>
          <w:p w:rsidR="00392700" w:rsidRDefault="00392700" w:rsidP="002C0934">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92700" w:rsidRDefault="00392700" w:rsidP="002C0934">
            <w:pPr>
              <w:ind w:left="1"/>
            </w:pPr>
            <w:r>
              <w:rPr>
                <w:rFonts w:ascii="Arial" w:eastAsia="Arial" w:hAnsi="Arial" w:cs="Arial"/>
                <w:sz w:val="20"/>
              </w:rPr>
              <w:t xml:space="preserve">01382 423108 </w:t>
            </w:r>
          </w:p>
        </w:tc>
      </w:tr>
      <w:tr w:rsidR="00392700" w:rsidTr="002C0934">
        <w:trPr>
          <w:trHeight w:val="511"/>
        </w:trPr>
        <w:tc>
          <w:tcPr>
            <w:tcW w:w="2548" w:type="dxa"/>
            <w:tcBorders>
              <w:top w:val="single" w:sz="4" w:space="0" w:color="000000"/>
              <w:left w:val="single" w:sz="4" w:space="0" w:color="000000"/>
              <w:bottom w:val="single" w:sz="4" w:space="0" w:color="000000"/>
              <w:right w:val="single" w:sz="4" w:space="0" w:color="000000"/>
            </w:tcBorders>
          </w:tcPr>
          <w:p w:rsidR="00392700" w:rsidRDefault="00392700" w:rsidP="002C0934">
            <w:pPr>
              <w:ind w:left="1"/>
            </w:pPr>
            <w:r>
              <w:rPr>
                <w:rFonts w:ascii="Arial" w:eastAsia="Arial" w:hAnsi="Arial" w:cs="Arial"/>
                <w:b/>
                <w:sz w:val="20"/>
              </w:rPr>
              <w:t xml:space="preserve">NHS Western Isles </w:t>
            </w:r>
          </w:p>
        </w:tc>
        <w:tc>
          <w:tcPr>
            <w:tcW w:w="9072" w:type="dxa"/>
            <w:tcBorders>
              <w:top w:val="single" w:sz="4" w:space="0" w:color="000000"/>
              <w:left w:val="single" w:sz="4" w:space="0" w:color="000000"/>
              <w:bottom w:val="single" w:sz="4" w:space="0" w:color="000000"/>
              <w:right w:val="single" w:sz="4" w:space="0" w:color="000000"/>
            </w:tcBorders>
          </w:tcPr>
          <w:p w:rsidR="00392700" w:rsidRDefault="00392700" w:rsidP="002C0934">
            <w:proofErr w:type="spellStart"/>
            <w:r>
              <w:rPr>
                <w:rFonts w:ascii="Arial" w:eastAsia="Arial" w:hAnsi="Arial" w:cs="Arial"/>
                <w:color w:val="0000FF"/>
                <w:sz w:val="20"/>
                <w:u w:val="single" w:color="0000FF"/>
              </w:rPr>
              <w:t>wi.covidvax@nhs.scot</w:t>
            </w:r>
            <w:proofErr w:type="spellEnd"/>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92700" w:rsidRDefault="00392700" w:rsidP="002C0934">
            <w:pPr>
              <w:ind w:left="1"/>
            </w:pPr>
            <w:r>
              <w:rPr>
                <w:rFonts w:ascii="Arial" w:eastAsia="Arial" w:hAnsi="Arial" w:cs="Arial"/>
                <w:sz w:val="20"/>
              </w:rPr>
              <w:t xml:space="preserve">08081968383 </w:t>
            </w:r>
          </w:p>
        </w:tc>
      </w:tr>
    </w:tbl>
    <w:p w:rsidR="00392700" w:rsidRPr="009B7615" w:rsidRDefault="00392700" w:rsidP="00B561C0"/>
    <w:sectPr w:rsidR="00392700" w:rsidRPr="009B7615" w:rsidSect="00392700">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323470B"/>
    <w:multiLevelType w:val="hybridMultilevel"/>
    <w:tmpl w:val="B0B23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14"/>
    <w:rsid w:val="00027C27"/>
    <w:rsid w:val="000C0CF4"/>
    <w:rsid w:val="00281579"/>
    <w:rsid w:val="002B0414"/>
    <w:rsid w:val="00306C61"/>
    <w:rsid w:val="0037582B"/>
    <w:rsid w:val="00392700"/>
    <w:rsid w:val="008002CD"/>
    <w:rsid w:val="00857548"/>
    <w:rsid w:val="009B7615"/>
    <w:rsid w:val="00A076C0"/>
    <w:rsid w:val="00B51BDC"/>
    <w:rsid w:val="00B561C0"/>
    <w:rsid w:val="00B773CE"/>
    <w:rsid w:val="00C91823"/>
    <w:rsid w:val="00D008AB"/>
    <w:rsid w:val="00FA4BC1"/>
    <w:rsid w:val="00FE1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2CF4A-E1EE-464B-AD1B-46C3826C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700"/>
    <w:pPr>
      <w:spacing w:after="160" w:line="259" w:lineRule="auto"/>
    </w:pPr>
    <w:rPr>
      <w:rFonts w:ascii="Calibri" w:eastAsia="Calibri" w:hAnsi="Calibri" w:cs="Calibri"/>
      <w:color w:val="000000"/>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customStyle="1" w:styleId="TableGrid">
    <w:name w:val="TableGrid"/>
    <w:rsid w:val="00392700"/>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40926">
      <w:bodyDiv w:val="1"/>
      <w:marLeft w:val="0"/>
      <w:marRight w:val="0"/>
      <w:marTop w:val="0"/>
      <w:marBottom w:val="0"/>
      <w:divBdr>
        <w:top w:val="none" w:sz="0" w:space="0" w:color="auto"/>
        <w:left w:val="none" w:sz="0" w:space="0" w:color="auto"/>
        <w:bottom w:val="none" w:sz="0" w:space="0" w:color="auto"/>
        <w:right w:val="none" w:sz="0" w:space="0" w:color="auto"/>
      </w:divBdr>
      <w:divsChild>
        <w:div w:id="1473669640">
          <w:marLeft w:val="0"/>
          <w:marRight w:val="0"/>
          <w:marTop w:val="0"/>
          <w:marBottom w:val="0"/>
          <w:divBdr>
            <w:top w:val="none" w:sz="0" w:space="0" w:color="auto"/>
            <w:left w:val="none" w:sz="0" w:space="0" w:color="auto"/>
            <w:bottom w:val="none" w:sz="0" w:space="0" w:color="auto"/>
            <w:right w:val="none" w:sz="0" w:space="0" w:color="auto"/>
          </w:divBdr>
        </w:div>
      </w:divsChild>
    </w:div>
    <w:div w:id="2076467229">
      <w:bodyDiv w:val="1"/>
      <w:marLeft w:val="0"/>
      <w:marRight w:val="0"/>
      <w:marTop w:val="0"/>
      <w:marBottom w:val="0"/>
      <w:divBdr>
        <w:top w:val="none" w:sz="0" w:space="0" w:color="auto"/>
        <w:left w:val="none" w:sz="0" w:space="0" w:color="auto"/>
        <w:bottom w:val="none" w:sz="0" w:space="0" w:color="auto"/>
        <w:right w:val="none" w:sz="0" w:space="0" w:color="auto"/>
      </w:divBdr>
      <w:divsChild>
        <w:div w:id="72209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Hastings M (Mhairi)</dc:creator>
  <cp:keywords/>
  <dc:description/>
  <cp:lastModifiedBy>Sarah Walkinshaw</cp:lastModifiedBy>
  <cp:revision>1</cp:revision>
  <dcterms:created xsi:type="dcterms:W3CDTF">2021-06-14T17:01:00Z</dcterms:created>
  <dcterms:modified xsi:type="dcterms:W3CDTF">2021-06-14T17:01:00Z</dcterms:modified>
</cp:coreProperties>
</file>